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81" w:rsidRPr="00A36D81" w:rsidRDefault="00A36D81" w:rsidP="00025EF8">
      <w:pPr>
        <w:spacing w:line="276" w:lineRule="auto"/>
        <w:ind w:left="6521"/>
        <w:rPr>
          <w:sz w:val="20"/>
          <w:szCs w:val="20"/>
        </w:rPr>
      </w:pPr>
      <w:bookmarkStart w:id="0" w:name="OLE_LINK1"/>
      <w:r w:rsidRPr="00A36D81">
        <w:rPr>
          <w:sz w:val="20"/>
          <w:szCs w:val="20"/>
        </w:rPr>
        <w:t>Приложение</w:t>
      </w:r>
      <w:r w:rsidR="00025EF8">
        <w:rPr>
          <w:sz w:val="20"/>
          <w:szCs w:val="20"/>
        </w:rPr>
        <w:t xml:space="preserve"> № 1</w:t>
      </w:r>
    </w:p>
    <w:p w:rsidR="00A36D81" w:rsidRPr="00A36D81" w:rsidRDefault="00A36D81" w:rsidP="00025EF8">
      <w:pPr>
        <w:ind w:left="6521"/>
        <w:rPr>
          <w:sz w:val="20"/>
          <w:szCs w:val="20"/>
        </w:rPr>
      </w:pPr>
      <w:r w:rsidRPr="00A36D81">
        <w:rPr>
          <w:sz w:val="20"/>
          <w:szCs w:val="20"/>
        </w:rPr>
        <w:t>к постановлению администрации</w:t>
      </w:r>
    </w:p>
    <w:p w:rsidR="00A36D81" w:rsidRPr="00A36D81" w:rsidRDefault="00A36D81" w:rsidP="00025EF8">
      <w:pPr>
        <w:ind w:left="6521"/>
        <w:rPr>
          <w:sz w:val="20"/>
          <w:szCs w:val="20"/>
        </w:rPr>
      </w:pPr>
      <w:r w:rsidRPr="00A36D81">
        <w:rPr>
          <w:sz w:val="20"/>
          <w:szCs w:val="20"/>
        </w:rPr>
        <w:t>муниципального района</w:t>
      </w:r>
    </w:p>
    <w:p w:rsidR="00A36D81" w:rsidRDefault="00A36D81" w:rsidP="00025EF8">
      <w:pPr>
        <w:ind w:left="6521"/>
        <w:rPr>
          <w:sz w:val="20"/>
          <w:szCs w:val="20"/>
        </w:rPr>
      </w:pPr>
      <w:r w:rsidRPr="00A36D81">
        <w:rPr>
          <w:sz w:val="20"/>
          <w:szCs w:val="20"/>
        </w:rPr>
        <w:t>«Малоярославецкий район»</w:t>
      </w:r>
    </w:p>
    <w:p w:rsidR="00A36D81" w:rsidRDefault="00A36D81" w:rsidP="00025EF8">
      <w:pPr>
        <w:ind w:left="6521"/>
        <w:rPr>
          <w:sz w:val="20"/>
          <w:szCs w:val="20"/>
        </w:rPr>
      </w:pPr>
      <w:r>
        <w:rPr>
          <w:sz w:val="20"/>
          <w:szCs w:val="20"/>
        </w:rPr>
        <w:t>_</w:t>
      </w:r>
      <w:r w:rsidR="00C355B2">
        <w:rPr>
          <w:sz w:val="20"/>
          <w:szCs w:val="20"/>
        </w:rPr>
        <w:t>29.08.2018</w:t>
      </w:r>
      <w:r>
        <w:rPr>
          <w:sz w:val="20"/>
          <w:szCs w:val="20"/>
        </w:rPr>
        <w:t>___№__</w:t>
      </w:r>
      <w:r w:rsidR="00C355B2">
        <w:rPr>
          <w:sz w:val="20"/>
          <w:szCs w:val="20"/>
        </w:rPr>
        <w:t>892</w:t>
      </w:r>
      <w:bookmarkStart w:id="1" w:name="_GoBack"/>
      <w:bookmarkEnd w:id="1"/>
      <w:r>
        <w:rPr>
          <w:sz w:val="20"/>
          <w:szCs w:val="20"/>
        </w:rPr>
        <w:t>____</w:t>
      </w:r>
      <w:bookmarkEnd w:id="0"/>
    </w:p>
    <w:p w:rsidR="00A36D81" w:rsidRDefault="00A36D81" w:rsidP="00A36D81">
      <w:pPr>
        <w:ind w:left="6521"/>
        <w:jc w:val="center"/>
        <w:rPr>
          <w:sz w:val="20"/>
          <w:szCs w:val="20"/>
        </w:rPr>
      </w:pPr>
    </w:p>
    <w:p w:rsidR="00A36D81" w:rsidRPr="00607D3D" w:rsidRDefault="00A36D81" w:rsidP="00A36D81">
      <w:pPr>
        <w:jc w:val="center"/>
        <w:rPr>
          <w:sz w:val="26"/>
          <w:szCs w:val="26"/>
        </w:rPr>
      </w:pPr>
      <w:r w:rsidRPr="00607D3D">
        <w:rPr>
          <w:sz w:val="26"/>
          <w:szCs w:val="26"/>
        </w:rPr>
        <w:t xml:space="preserve">Мониторинг состояния систем теплоснабжения </w:t>
      </w:r>
      <w:r w:rsidR="00025EF8" w:rsidRPr="00607D3D">
        <w:rPr>
          <w:sz w:val="26"/>
          <w:szCs w:val="26"/>
        </w:rPr>
        <w:t xml:space="preserve">и котельных </w:t>
      </w:r>
      <w:r w:rsidRPr="00607D3D">
        <w:rPr>
          <w:sz w:val="26"/>
          <w:szCs w:val="26"/>
        </w:rPr>
        <w:t>на территории</w:t>
      </w:r>
    </w:p>
    <w:p w:rsidR="00A36D81" w:rsidRPr="00607D3D" w:rsidRDefault="00A36D81" w:rsidP="00A36D81">
      <w:pPr>
        <w:jc w:val="center"/>
        <w:rPr>
          <w:sz w:val="26"/>
          <w:szCs w:val="26"/>
        </w:rPr>
      </w:pPr>
      <w:r w:rsidRPr="00607D3D">
        <w:rPr>
          <w:sz w:val="26"/>
          <w:szCs w:val="26"/>
        </w:rPr>
        <w:t>муниципального района «Малоярославецкий район»</w:t>
      </w:r>
    </w:p>
    <w:p w:rsidR="007F467B" w:rsidRPr="007F467B" w:rsidRDefault="00A36D81" w:rsidP="00A36D81">
      <w:pPr>
        <w:jc w:val="center"/>
        <w:rPr>
          <w:color w:val="000000"/>
          <w:sz w:val="26"/>
          <w:szCs w:val="26"/>
          <w:lang w:bidi="ru-RU"/>
        </w:rPr>
      </w:pPr>
      <w:r w:rsidRPr="007F467B">
        <w:rPr>
          <w:color w:val="000000"/>
          <w:sz w:val="26"/>
          <w:szCs w:val="26"/>
          <w:lang w:bidi="ru-RU"/>
        </w:rPr>
        <w:t xml:space="preserve">Мониторинг включает систему сбора данных, хранения, обработки, </w:t>
      </w:r>
    </w:p>
    <w:p w:rsidR="00A36D81" w:rsidRDefault="00A36D81" w:rsidP="00A36D81">
      <w:pPr>
        <w:jc w:val="center"/>
        <w:rPr>
          <w:color w:val="000000"/>
          <w:sz w:val="26"/>
          <w:szCs w:val="26"/>
          <w:lang w:bidi="ru-RU"/>
        </w:rPr>
      </w:pPr>
      <w:r w:rsidRPr="007F467B">
        <w:rPr>
          <w:color w:val="000000"/>
          <w:sz w:val="26"/>
          <w:szCs w:val="26"/>
          <w:lang w:bidi="ru-RU"/>
        </w:rPr>
        <w:t>анализа и выдачи информации для принятия решения.</w:t>
      </w:r>
    </w:p>
    <w:p w:rsidR="007F467B" w:rsidRDefault="007F467B" w:rsidP="00A36D81">
      <w:pPr>
        <w:jc w:val="center"/>
        <w:rPr>
          <w:color w:val="000000"/>
          <w:sz w:val="26"/>
          <w:szCs w:val="26"/>
          <w:lang w:bidi="ru-RU"/>
        </w:rPr>
      </w:pPr>
    </w:p>
    <w:p w:rsidR="007F467B" w:rsidRDefault="007F467B" w:rsidP="00607D3D">
      <w:pPr>
        <w:spacing w:line="276" w:lineRule="auto"/>
        <w:ind w:firstLine="567"/>
        <w:jc w:val="both"/>
        <w:rPr>
          <w:color w:val="000000"/>
          <w:sz w:val="26"/>
          <w:szCs w:val="26"/>
          <w:lang w:bidi="ru-RU"/>
        </w:rPr>
      </w:pPr>
      <w:r w:rsidRPr="007F467B">
        <w:rPr>
          <w:color w:val="000000"/>
          <w:sz w:val="26"/>
          <w:szCs w:val="26"/>
          <w:lang w:bidi="ru-RU"/>
        </w:rPr>
        <w:t>Анализ итогов отопительного периода 201</w:t>
      </w:r>
      <w:r w:rsidR="00025EF8">
        <w:rPr>
          <w:color w:val="000000"/>
          <w:sz w:val="26"/>
          <w:szCs w:val="26"/>
          <w:lang w:bidi="ru-RU"/>
        </w:rPr>
        <w:t>7</w:t>
      </w:r>
      <w:r w:rsidRPr="007F467B">
        <w:rPr>
          <w:color w:val="000000"/>
          <w:sz w:val="26"/>
          <w:szCs w:val="26"/>
          <w:lang w:bidi="ru-RU"/>
        </w:rPr>
        <w:t>-201</w:t>
      </w:r>
      <w:r w:rsidR="00025EF8">
        <w:rPr>
          <w:color w:val="000000"/>
          <w:sz w:val="26"/>
          <w:szCs w:val="26"/>
          <w:lang w:bidi="ru-RU"/>
        </w:rPr>
        <w:t>8</w:t>
      </w:r>
      <w:r w:rsidRPr="007F467B">
        <w:rPr>
          <w:color w:val="000000"/>
          <w:sz w:val="26"/>
          <w:szCs w:val="26"/>
          <w:lang w:bidi="ru-RU"/>
        </w:rPr>
        <w:t xml:space="preserve"> г.</w:t>
      </w:r>
      <w:r w:rsidR="00607D3D">
        <w:rPr>
          <w:color w:val="000000"/>
          <w:sz w:val="26"/>
          <w:szCs w:val="26"/>
          <w:lang w:bidi="ru-RU"/>
        </w:rPr>
        <w:t xml:space="preserve"> </w:t>
      </w:r>
      <w:r w:rsidRPr="007F467B">
        <w:rPr>
          <w:color w:val="000000"/>
          <w:sz w:val="26"/>
          <w:szCs w:val="26"/>
          <w:lang w:bidi="ru-RU"/>
        </w:rPr>
        <w:t xml:space="preserve">г. позволяют признать работу теплового хозяйства </w:t>
      </w:r>
      <w:r>
        <w:rPr>
          <w:color w:val="000000"/>
          <w:sz w:val="26"/>
          <w:szCs w:val="26"/>
          <w:lang w:bidi="ru-RU"/>
        </w:rPr>
        <w:t xml:space="preserve">Малоярославецкого </w:t>
      </w:r>
      <w:r w:rsidRPr="007F467B">
        <w:rPr>
          <w:color w:val="000000"/>
          <w:sz w:val="26"/>
          <w:szCs w:val="26"/>
          <w:lang w:bidi="ru-RU"/>
        </w:rPr>
        <w:t>района, в целом, удовлетворительной. Благодаря постоянно проводимой работе по ремонту и замене тепловых сетей при подготовке к отопительным периодам, удалось значительно снизить количество</w:t>
      </w:r>
      <w:r>
        <w:rPr>
          <w:color w:val="000000"/>
          <w:sz w:val="26"/>
          <w:szCs w:val="26"/>
          <w:lang w:bidi="ru-RU"/>
        </w:rPr>
        <w:t xml:space="preserve"> аварийных ситуаций по муниципальному району.</w:t>
      </w:r>
    </w:p>
    <w:p w:rsidR="007F467B" w:rsidRDefault="004F480F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подготовке к отопительному периоду 201</w:t>
      </w:r>
      <w:r w:rsidR="00025EF8">
        <w:rPr>
          <w:sz w:val="26"/>
          <w:szCs w:val="26"/>
        </w:rPr>
        <w:t>7</w:t>
      </w:r>
      <w:r>
        <w:rPr>
          <w:sz w:val="26"/>
          <w:szCs w:val="26"/>
        </w:rPr>
        <w:t>-201</w:t>
      </w:r>
      <w:r w:rsidR="00025EF8">
        <w:rPr>
          <w:sz w:val="26"/>
          <w:szCs w:val="26"/>
        </w:rPr>
        <w:t>8</w:t>
      </w:r>
      <w:r>
        <w:rPr>
          <w:sz w:val="26"/>
          <w:szCs w:val="26"/>
        </w:rPr>
        <w:t xml:space="preserve"> г.</w:t>
      </w:r>
      <w:r w:rsidR="00607D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силами предприятия УМП «Малоярославецстройзаказчик» выполнен ремонт и замена </w:t>
      </w:r>
      <w:r w:rsidRPr="004E668D">
        <w:rPr>
          <w:sz w:val="26"/>
          <w:szCs w:val="26"/>
        </w:rPr>
        <w:t>1,</w:t>
      </w:r>
      <w:r w:rsidR="004E668D">
        <w:rPr>
          <w:sz w:val="26"/>
          <w:szCs w:val="26"/>
        </w:rPr>
        <w:t>7</w:t>
      </w:r>
      <w:r>
        <w:rPr>
          <w:sz w:val="26"/>
          <w:szCs w:val="26"/>
        </w:rPr>
        <w:t xml:space="preserve"> км тепловых сетей, что в свою очередь позволило снизить до минимума количество порывов на тепловых сетях. </w:t>
      </w:r>
      <w:proofErr w:type="gramStart"/>
      <w:r>
        <w:rPr>
          <w:sz w:val="26"/>
          <w:szCs w:val="26"/>
        </w:rPr>
        <w:t>В отопительный с 201</w:t>
      </w:r>
      <w:r w:rsidR="00025EF8">
        <w:rPr>
          <w:sz w:val="26"/>
          <w:szCs w:val="26"/>
        </w:rPr>
        <w:t>7-2018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г.г</w:t>
      </w:r>
      <w:proofErr w:type="spellEnd"/>
      <w:r>
        <w:rPr>
          <w:sz w:val="26"/>
          <w:szCs w:val="26"/>
        </w:rPr>
        <w:t>. не было порывов на теплосетях, и как следствие исключило остановки в подаче теплоснабжения потребителям на срок свыше 24 часов.</w:t>
      </w:r>
      <w:proofErr w:type="gramEnd"/>
    </w:p>
    <w:p w:rsidR="004F480F" w:rsidRDefault="004F480F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Всего выполнено:</w:t>
      </w:r>
    </w:p>
    <w:p w:rsidR="004F480F" w:rsidRDefault="004F480F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2017 г. замена </w:t>
      </w:r>
      <w:r w:rsidR="00A54C40">
        <w:rPr>
          <w:sz w:val="26"/>
          <w:szCs w:val="26"/>
        </w:rPr>
        <w:t>3</w:t>
      </w:r>
      <w:r w:rsidR="00A278F6">
        <w:rPr>
          <w:sz w:val="26"/>
          <w:szCs w:val="26"/>
        </w:rPr>
        <w:t>,</w:t>
      </w:r>
      <w:r w:rsidR="00A54C40">
        <w:rPr>
          <w:sz w:val="26"/>
          <w:szCs w:val="26"/>
        </w:rPr>
        <w:t>01</w:t>
      </w:r>
      <w:r w:rsidR="00A278F6">
        <w:rPr>
          <w:sz w:val="26"/>
          <w:szCs w:val="26"/>
        </w:rPr>
        <w:t xml:space="preserve"> км сетей</w:t>
      </w:r>
      <w:r w:rsidR="00D7430D">
        <w:rPr>
          <w:sz w:val="26"/>
          <w:szCs w:val="26"/>
        </w:rPr>
        <w:t>;</w:t>
      </w:r>
    </w:p>
    <w:p w:rsidR="00A278F6" w:rsidRDefault="00BE0805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Запланировано</w:t>
      </w:r>
      <w:r w:rsidR="00A278F6">
        <w:rPr>
          <w:sz w:val="26"/>
          <w:szCs w:val="26"/>
        </w:rPr>
        <w:t xml:space="preserve"> к выполнению в период с 2018 по 20</w:t>
      </w:r>
      <w:r w:rsidR="001364EF">
        <w:rPr>
          <w:sz w:val="26"/>
          <w:szCs w:val="26"/>
        </w:rPr>
        <w:t>19</w:t>
      </w:r>
      <w:r w:rsidR="00A278F6">
        <w:rPr>
          <w:sz w:val="26"/>
          <w:szCs w:val="26"/>
        </w:rPr>
        <w:t xml:space="preserve"> г.</w:t>
      </w:r>
      <w:r w:rsidR="00607D3D">
        <w:rPr>
          <w:sz w:val="26"/>
          <w:szCs w:val="26"/>
        </w:rPr>
        <w:t xml:space="preserve"> </w:t>
      </w:r>
      <w:proofErr w:type="gramStart"/>
      <w:r w:rsidR="00A278F6">
        <w:rPr>
          <w:sz w:val="26"/>
          <w:szCs w:val="26"/>
        </w:rPr>
        <w:t>г</w:t>
      </w:r>
      <w:proofErr w:type="gramEnd"/>
      <w:r w:rsidR="00A278F6">
        <w:rPr>
          <w:sz w:val="26"/>
          <w:szCs w:val="26"/>
        </w:rPr>
        <w:t>.</w:t>
      </w:r>
      <w:r w:rsidR="00D7430D">
        <w:rPr>
          <w:sz w:val="26"/>
          <w:szCs w:val="26"/>
        </w:rPr>
        <w:t>;</w:t>
      </w:r>
    </w:p>
    <w:p w:rsidR="00A278F6" w:rsidRDefault="00A278F6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2018 г. замена </w:t>
      </w:r>
      <w:r w:rsidR="00705167">
        <w:rPr>
          <w:sz w:val="26"/>
          <w:szCs w:val="26"/>
        </w:rPr>
        <w:t>1,</w:t>
      </w:r>
      <w:r w:rsidR="005D64F5">
        <w:rPr>
          <w:sz w:val="26"/>
          <w:szCs w:val="26"/>
        </w:rPr>
        <w:t>94</w:t>
      </w:r>
      <w:r>
        <w:rPr>
          <w:sz w:val="26"/>
          <w:szCs w:val="26"/>
        </w:rPr>
        <w:t xml:space="preserve"> км сетей;</w:t>
      </w:r>
    </w:p>
    <w:p w:rsidR="00A278F6" w:rsidRDefault="00A278F6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2019 г. </w:t>
      </w:r>
      <w:r w:rsidRPr="004E668D">
        <w:rPr>
          <w:sz w:val="26"/>
          <w:szCs w:val="26"/>
        </w:rPr>
        <w:t xml:space="preserve">замена </w:t>
      </w:r>
      <w:r w:rsidR="004E668D">
        <w:rPr>
          <w:sz w:val="26"/>
          <w:szCs w:val="26"/>
        </w:rPr>
        <w:t>2</w:t>
      </w:r>
      <w:r w:rsidRPr="004E668D">
        <w:rPr>
          <w:sz w:val="26"/>
          <w:szCs w:val="26"/>
        </w:rPr>
        <w:t>,</w:t>
      </w:r>
      <w:r w:rsidR="004E668D">
        <w:rPr>
          <w:sz w:val="26"/>
          <w:szCs w:val="26"/>
        </w:rPr>
        <w:t>2</w:t>
      </w:r>
      <w:r w:rsidRPr="004E668D">
        <w:rPr>
          <w:sz w:val="26"/>
          <w:szCs w:val="26"/>
        </w:rPr>
        <w:t xml:space="preserve"> км сетей</w:t>
      </w:r>
      <w:r w:rsidR="00D7430D">
        <w:rPr>
          <w:sz w:val="26"/>
          <w:szCs w:val="26"/>
        </w:rPr>
        <w:t>.</w:t>
      </w:r>
    </w:p>
    <w:p w:rsidR="00A278F6" w:rsidRDefault="00A278F6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Отдельное внимание стоит уделить ремонту котельного оборудования выполне</w:t>
      </w:r>
      <w:r w:rsidR="00442B3A">
        <w:rPr>
          <w:sz w:val="26"/>
          <w:szCs w:val="26"/>
        </w:rPr>
        <w:t>н</w:t>
      </w:r>
      <w:r>
        <w:rPr>
          <w:sz w:val="26"/>
          <w:szCs w:val="26"/>
        </w:rPr>
        <w:t>ного при подготовке к отопительным периодам 201</w:t>
      </w:r>
      <w:r w:rsidR="001364EF">
        <w:rPr>
          <w:sz w:val="26"/>
          <w:szCs w:val="26"/>
        </w:rPr>
        <w:t>7</w:t>
      </w:r>
      <w:r>
        <w:rPr>
          <w:sz w:val="26"/>
          <w:szCs w:val="26"/>
        </w:rPr>
        <w:t>-201</w:t>
      </w:r>
      <w:r w:rsidR="001364EF">
        <w:rPr>
          <w:sz w:val="26"/>
          <w:szCs w:val="26"/>
        </w:rPr>
        <w:t>8</w:t>
      </w:r>
      <w:r>
        <w:rPr>
          <w:sz w:val="26"/>
          <w:szCs w:val="26"/>
        </w:rPr>
        <w:t>г.г.</w:t>
      </w:r>
    </w:p>
    <w:p w:rsidR="00A278F6" w:rsidRDefault="00A278F6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Ремонт котлов </w:t>
      </w:r>
      <w:r w:rsidR="004869E1">
        <w:rPr>
          <w:sz w:val="26"/>
          <w:szCs w:val="26"/>
        </w:rPr>
        <w:t>15</w:t>
      </w:r>
      <w:r w:rsidR="00D7430D">
        <w:rPr>
          <w:sz w:val="26"/>
          <w:szCs w:val="26"/>
        </w:rPr>
        <w:t xml:space="preserve"> ед.;</w:t>
      </w:r>
    </w:p>
    <w:p w:rsidR="005F2794" w:rsidRDefault="005F2794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Ремонт, замена насосного оборудования </w:t>
      </w:r>
      <w:r w:rsidR="004869E1">
        <w:rPr>
          <w:sz w:val="26"/>
          <w:szCs w:val="26"/>
        </w:rPr>
        <w:t>32</w:t>
      </w:r>
      <w:r>
        <w:rPr>
          <w:sz w:val="26"/>
          <w:szCs w:val="26"/>
        </w:rPr>
        <w:t xml:space="preserve"> ед.</w:t>
      </w:r>
      <w:r w:rsidR="00D7430D">
        <w:rPr>
          <w:sz w:val="26"/>
          <w:szCs w:val="26"/>
        </w:rPr>
        <w:t>;</w:t>
      </w:r>
    </w:p>
    <w:p w:rsidR="005F2794" w:rsidRDefault="005F2794" w:rsidP="00607D3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4869E1">
        <w:rPr>
          <w:sz w:val="26"/>
          <w:szCs w:val="26"/>
        </w:rPr>
        <w:t>Ремонт, замена теплообменников 17</w:t>
      </w:r>
      <w:r>
        <w:rPr>
          <w:sz w:val="26"/>
          <w:szCs w:val="26"/>
        </w:rPr>
        <w:t xml:space="preserve"> ед.</w:t>
      </w:r>
      <w:r w:rsidR="00D7430D">
        <w:rPr>
          <w:sz w:val="26"/>
          <w:szCs w:val="26"/>
        </w:rPr>
        <w:t>;</w:t>
      </w:r>
    </w:p>
    <w:p w:rsidR="00BE0805" w:rsidRDefault="005F2794" w:rsidP="00607D3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совокупности предпринятых мер за период 201</w:t>
      </w:r>
      <w:r w:rsidR="001364EF">
        <w:rPr>
          <w:sz w:val="26"/>
          <w:szCs w:val="26"/>
        </w:rPr>
        <w:t>7</w:t>
      </w:r>
      <w:r>
        <w:rPr>
          <w:sz w:val="26"/>
          <w:szCs w:val="26"/>
        </w:rPr>
        <w:t>-201</w:t>
      </w:r>
      <w:r w:rsidR="001364EF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г.г</w:t>
      </w:r>
      <w:proofErr w:type="spellEnd"/>
      <w:r>
        <w:rPr>
          <w:sz w:val="26"/>
          <w:szCs w:val="26"/>
        </w:rPr>
        <w:t>. удалось значительно увеличить надежность функционирования котельных, уменьшить количество авариных ситуаций на тепловых сетях</w:t>
      </w:r>
      <w:r w:rsidR="00BE0805">
        <w:rPr>
          <w:sz w:val="26"/>
          <w:szCs w:val="26"/>
        </w:rPr>
        <w:t xml:space="preserve">, снизить тепловые потери и увеличить качество оказания услуг по теплоснабжению </w:t>
      </w:r>
      <w:r w:rsidR="00BE0805" w:rsidRPr="00BE0805">
        <w:rPr>
          <w:sz w:val="26"/>
          <w:szCs w:val="26"/>
        </w:rPr>
        <w:t>муниципального района «Малоярославецкий район»</w:t>
      </w:r>
      <w:r w:rsidR="00BE0805">
        <w:rPr>
          <w:sz w:val="26"/>
          <w:szCs w:val="26"/>
        </w:rPr>
        <w:t>.</w:t>
      </w:r>
    </w:p>
    <w:p w:rsidR="001261CF" w:rsidRPr="00607D3D" w:rsidRDefault="001261CF" w:rsidP="00607D3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2017 году приобретена и установлена </w:t>
      </w:r>
      <w:proofErr w:type="spellStart"/>
      <w:r>
        <w:rPr>
          <w:sz w:val="26"/>
          <w:szCs w:val="26"/>
        </w:rPr>
        <w:t>блочно</w:t>
      </w:r>
      <w:proofErr w:type="spellEnd"/>
      <w:r>
        <w:rPr>
          <w:sz w:val="26"/>
          <w:szCs w:val="26"/>
        </w:rPr>
        <w:t xml:space="preserve"> - модульная котельная в селе «Санаторий Воробьево», </w:t>
      </w:r>
      <w:r w:rsidR="00607D3D">
        <w:rPr>
          <w:sz w:val="26"/>
          <w:szCs w:val="26"/>
        </w:rPr>
        <w:t>закуплено</w:t>
      </w:r>
      <w:r w:rsidR="00607D3D" w:rsidRPr="00607D3D">
        <w:rPr>
          <w:iCs/>
          <w:sz w:val="26"/>
          <w:szCs w:val="26"/>
        </w:rPr>
        <w:t xml:space="preserve"> оборудовани</w:t>
      </w:r>
      <w:r w:rsidR="00607D3D">
        <w:rPr>
          <w:iCs/>
          <w:sz w:val="26"/>
          <w:szCs w:val="26"/>
        </w:rPr>
        <w:t>е</w:t>
      </w:r>
      <w:r w:rsidR="00607D3D" w:rsidRPr="00607D3D">
        <w:rPr>
          <w:iCs/>
          <w:sz w:val="26"/>
          <w:szCs w:val="26"/>
        </w:rPr>
        <w:t xml:space="preserve"> и материал</w:t>
      </w:r>
      <w:r w:rsidR="00607D3D">
        <w:rPr>
          <w:iCs/>
          <w:sz w:val="26"/>
          <w:szCs w:val="26"/>
        </w:rPr>
        <w:t>ы</w:t>
      </w:r>
      <w:r w:rsidR="00607D3D" w:rsidRPr="00607D3D">
        <w:rPr>
          <w:iCs/>
          <w:sz w:val="26"/>
          <w:szCs w:val="26"/>
        </w:rPr>
        <w:t xml:space="preserve"> для технического перевооружения </w:t>
      </w:r>
      <w:proofErr w:type="spellStart"/>
      <w:r w:rsidR="00607D3D" w:rsidRPr="00607D3D">
        <w:rPr>
          <w:iCs/>
          <w:sz w:val="26"/>
          <w:szCs w:val="26"/>
        </w:rPr>
        <w:t>блочно</w:t>
      </w:r>
      <w:proofErr w:type="spellEnd"/>
      <w:r w:rsidR="00607D3D" w:rsidRPr="00607D3D">
        <w:rPr>
          <w:iCs/>
          <w:sz w:val="26"/>
          <w:szCs w:val="26"/>
        </w:rPr>
        <w:t xml:space="preserve">-модульной котельной в с. </w:t>
      </w:r>
      <w:proofErr w:type="spellStart"/>
      <w:r w:rsidR="00607D3D" w:rsidRPr="00607D3D">
        <w:rPr>
          <w:iCs/>
          <w:sz w:val="26"/>
          <w:szCs w:val="26"/>
        </w:rPr>
        <w:t>Головтеево</w:t>
      </w:r>
      <w:proofErr w:type="spellEnd"/>
      <w:r w:rsidR="00607D3D" w:rsidRPr="00607D3D">
        <w:rPr>
          <w:iCs/>
          <w:sz w:val="26"/>
          <w:szCs w:val="26"/>
        </w:rPr>
        <w:t xml:space="preserve"> СП «Село </w:t>
      </w:r>
      <w:proofErr w:type="spellStart"/>
      <w:r w:rsidR="00607D3D" w:rsidRPr="00607D3D">
        <w:rPr>
          <w:iCs/>
          <w:sz w:val="26"/>
          <w:szCs w:val="26"/>
        </w:rPr>
        <w:t>Головтеево</w:t>
      </w:r>
      <w:proofErr w:type="spellEnd"/>
      <w:r w:rsidR="00607D3D" w:rsidRPr="00607D3D">
        <w:rPr>
          <w:iCs/>
          <w:sz w:val="26"/>
          <w:szCs w:val="26"/>
        </w:rPr>
        <w:t>»</w:t>
      </w:r>
      <w:r w:rsidR="00607D3D">
        <w:rPr>
          <w:iCs/>
          <w:sz w:val="26"/>
          <w:szCs w:val="26"/>
        </w:rPr>
        <w:t>.</w:t>
      </w:r>
    </w:p>
    <w:p w:rsidR="00BE0805" w:rsidRPr="00BE0805" w:rsidRDefault="00BE0805" w:rsidP="00607D3D">
      <w:pPr>
        <w:pStyle w:val="ConsPlusTitle"/>
        <w:spacing w:line="276" w:lineRule="auto"/>
        <w:ind w:firstLine="567"/>
        <w:jc w:val="both"/>
        <w:rPr>
          <w:b w:val="0"/>
          <w:sz w:val="26"/>
          <w:szCs w:val="26"/>
        </w:rPr>
      </w:pPr>
      <w:proofErr w:type="gramStart"/>
      <w:r w:rsidRPr="00BE0805">
        <w:rPr>
          <w:b w:val="0"/>
          <w:sz w:val="26"/>
          <w:szCs w:val="26"/>
        </w:rPr>
        <w:t>Согласно плана</w:t>
      </w:r>
      <w:proofErr w:type="gramEnd"/>
      <w:r w:rsidRPr="00BE0805">
        <w:rPr>
          <w:b w:val="0"/>
          <w:sz w:val="26"/>
          <w:szCs w:val="26"/>
        </w:rPr>
        <w:t xml:space="preserve"> на 201</w:t>
      </w:r>
      <w:r w:rsidR="001364EF">
        <w:rPr>
          <w:b w:val="0"/>
          <w:sz w:val="26"/>
          <w:szCs w:val="26"/>
        </w:rPr>
        <w:t>8</w:t>
      </w:r>
      <w:r w:rsidRPr="00BE0805">
        <w:rPr>
          <w:b w:val="0"/>
          <w:sz w:val="26"/>
          <w:szCs w:val="26"/>
        </w:rPr>
        <w:t xml:space="preserve"> год</w:t>
      </w:r>
      <w:r w:rsidR="00607D3D">
        <w:rPr>
          <w:b w:val="0"/>
          <w:sz w:val="26"/>
          <w:szCs w:val="26"/>
        </w:rPr>
        <w:t>,</w:t>
      </w:r>
      <w:r w:rsidRPr="00BE0805">
        <w:rPr>
          <w:b w:val="0"/>
          <w:sz w:val="26"/>
          <w:szCs w:val="26"/>
        </w:rPr>
        <w:t xml:space="preserve"> в целях </w:t>
      </w:r>
      <w:r>
        <w:rPr>
          <w:b w:val="0"/>
          <w:sz w:val="26"/>
          <w:szCs w:val="26"/>
        </w:rPr>
        <w:t>э</w:t>
      </w:r>
      <w:r w:rsidRPr="00BE0805">
        <w:rPr>
          <w:b w:val="0"/>
          <w:sz w:val="26"/>
          <w:szCs w:val="26"/>
        </w:rPr>
        <w:t>нергосбережени</w:t>
      </w:r>
      <w:r>
        <w:rPr>
          <w:b w:val="0"/>
          <w:sz w:val="26"/>
          <w:szCs w:val="26"/>
        </w:rPr>
        <w:t>я</w:t>
      </w:r>
      <w:r w:rsidRPr="00BE0805">
        <w:rPr>
          <w:b w:val="0"/>
          <w:sz w:val="26"/>
          <w:szCs w:val="26"/>
        </w:rPr>
        <w:t xml:space="preserve"> и повышени</w:t>
      </w:r>
      <w:r>
        <w:rPr>
          <w:b w:val="0"/>
          <w:sz w:val="26"/>
          <w:szCs w:val="26"/>
        </w:rPr>
        <w:t>я</w:t>
      </w:r>
      <w:r w:rsidRPr="00BE0805">
        <w:rPr>
          <w:b w:val="0"/>
          <w:sz w:val="26"/>
          <w:szCs w:val="26"/>
        </w:rPr>
        <w:t xml:space="preserve"> энергетической эффективности на территории муниципального района «Малоярославецкий район»</w:t>
      </w:r>
      <w:r>
        <w:rPr>
          <w:b w:val="0"/>
          <w:sz w:val="26"/>
          <w:szCs w:val="26"/>
        </w:rPr>
        <w:t xml:space="preserve">, планируется </w:t>
      </w:r>
      <w:r w:rsidR="00607D3D">
        <w:rPr>
          <w:b w:val="0"/>
          <w:sz w:val="26"/>
          <w:szCs w:val="26"/>
        </w:rPr>
        <w:t>капитальный ремонт сетей ТС И ГВС от новой котельной к жилым домам и детскому саду в селе «Санаторий Воробьево»</w:t>
      </w:r>
      <w:r w:rsidR="007D0B60">
        <w:rPr>
          <w:b w:val="0"/>
          <w:sz w:val="26"/>
          <w:szCs w:val="26"/>
        </w:rPr>
        <w:t>.</w:t>
      </w:r>
      <w:r w:rsidR="00607D3D">
        <w:rPr>
          <w:b w:val="0"/>
          <w:sz w:val="26"/>
          <w:szCs w:val="26"/>
        </w:rPr>
        <w:t xml:space="preserve"> </w:t>
      </w:r>
    </w:p>
    <w:p w:rsidR="001364EF" w:rsidRDefault="001364EF" w:rsidP="00607D3D">
      <w:pPr>
        <w:ind w:firstLine="567"/>
        <w:jc w:val="both"/>
        <w:rPr>
          <w:sz w:val="26"/>
          <w:szCs w:val="26"/>
        </w:rPr>
      </w:pPr>
    </w:p>
    <w:p w:rsidR="001364EF" w:rsidRDefault="001364EF" w:rsidP="00607D3D">
      <w:pPr>
        <w:ind w:firstLine="567"/>
        <w:jc w:val="both"/>
        <w:rPr>
          <w:sz w:val="26"/>
          <w:szCs w:val="26"/>
        </w:rPr>
      </w:pPr>
    </w:p>
    <w:sectPr w:rsidR="001364EF" w:rsidSect="00621A3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F2D6D"/>
    <w:multiLevelType w:val="hybridMultilevel"/>
    <w:tmpl w:val="14E01222"/>
    <w:lvl w:ilvl="0" w:tplc="FAC4F0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B5"/>
    <w:rsid w:val="00025EF8"/>
    <w:rsid w:val="001261CF"/>
    <w:rsid w:val="001364EF"/>
    <w:rsid w:val="002B394C"/>
    <w:rsid w:val="002F6793"/>
    <w:rsid w:val="00442B3A"/>
    <w:rsid w:val="004869E1"/>
    <w:rsid w:val="004D5690"/>
    <w:rsid w:val="004E668D"/>
    <w:rsid w:val="004F480F"/>
    <w:rsid w:val="005D64F5"/>
    <w:rsid w:val="005F2794"/>
    <w:rsid w:val="00607D3D"/>
    <w:rsid w:val="00621A33"/>
    <w:rsid w:val="00705167"/>
    <w:rsid w:val="007D0B60"/>
    <w:rsid w:val="007F467B"/>
    <w:rsid w:val="00844D4B"/>
    <w:rsid w:val="008662B5"/>
    <w:rsid w:val="009907C0"/>
    <w:rsid w:val="00A11312"/>
    <w:rsid w:val="00A278F6"/>
    <w:rsid w:val="00A36D81"/>
    <w:rsid w:val="00A54C40"/>
    <w:rsid w:val="00BE0805"/>
    <w:rsid w:val="00C355B2"/>
    <w:rsid w:val="00D7430D"/>
    <w:rsid w:val="00D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2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8662B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2B5"/>
    <w:pPr>
      <w:widowControl w:val="0"/>
      <w:shd w:val="clear" w:color="auto" w:fill="FFFFFF"/>
      <w:spacing w:line="0" w:lineRule="atLeast"/>
      <w:jc w:val="center"/>
    </w:pPr>
    <w:rPr>
      <w:b/>
      <w:bCs/>
      <w:spacing w:val="20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8662B5"/>
    <w:pPr>
      <w:ind w:left="720"/>
      <w:contextualSpacing/>
    </w:pPr>
  </w:style>
  <w:style w:type="paragraph" w:customStyle="1" w:styleId="ConsPlusTitle">
    <w:name w:val="ConsPlusTitle"/>
    <w:rsid w:val="00BE0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2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8662B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2B5"/>
    <w:pPr>
      <w:widowControl w:val="0"/>
      <w:shd w:val="clear" w:color="auto" w:fill="FFFFFF"/>
      <w:spacing w:line="0" w:lineRule="atLeast"/>
      <w:jc w:val="center"/>
    </w:pPr>
    <w:rPr>
      <w:b/>
      <w:bCs/>
      <w:spacing w:val="20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8662B5"/>
    <w:pPr>
      <w:ind w:left="720"/>
      <w:contextualSpacing/>
    </w:pPr>
  </w:style>
  <w:style w:type="paragraph" w:customStyle="1" w:styleId="ConsPlusTitle">
    <w:name w:val="ConsPlusTitle"/>
    <w:rsid w:val="00BE0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142A-890D-47FA-9F55-BC5026E4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2018-07-30T08:17:00Z</cp:lastPrinted>
  <dcterms:created xsi:type="dcterms:W3CDTF">2017-08-16T08:07:00Z</dcterms:created>
  <dcterms:modified xsi:type="dcterms:W3CDTF">2018-08-31T05:06:00Z</dcterms:modified>
</cp:coreProperties>
</file>